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650C01BE" wp14:textId="77777777">
      <w:pPr>
        <w:pStyle w:val="Title"/>
        <w:jc w:val="center"/>
      </w:pPr>
      <w:r>
        <w:t>Frequently Asked Questions – NSR Meeting 2026</w:t>
      </w:r>
    </w:p>
    <w:p xmlns:wp14="http://schemas.microsoft.com/office/word/2010/wordml" w14:paraId="183C9AF1" wp14:textId="77777777">
      <w:pPr>
        <w:pStyle w:val="Heading2"/>
      </w:pPr>
      <w:r>
        <w:t>When and where will the NSR Meeting take place?</w:t>
      </w:r>
    </w:p>
    <w:p xmlns:wp14="http://schemas.microsoft.com/office/word/2010/wordml" w14:paraId="6FE3279C" wp14:textId="0535B45D">
      <w:pPr/>
      <w:r w:rsidR="32FBDB52">
        <w:rPr/>
        <w:t xml:space="preserve">The event will be held on January 16–17, 2026, in Tuusula, Finland. Some extra program is already on </w:t>
      </w:r>
      <w:r w:rsidR="32FBDB52">
        <w:rPr/>
        <w:t>the  16</w:t>
      </w:r>
      <w:r w:rsidRPr="32FBDB52" w:rsidR="32FBDB52">
        <w:rPr>
          <w:vertAlign w:val="superscript"/>
        </w:rPr>
        <w:t>th</w:t>
      </w:r>
      <w:r w:rsidR="32FBDB52">
        <w:rPr/>
        <w:t xml:space="preserve"> Thursday </w:t>
      </w:r>
      <w:r w:rsidR="32FBDB52">
        <w:rPr/>
        <w:t>and also</w:t>
      </w:r>
      <w:r w:rsidR="32FBDB52">
        <w:rPr/>
        <w:t xml:space="preserve"> on 20</w:t>
      </w:r>
      <w:r w:rsidRPr="32FBDB52" w:rsidR="32FBDB52">
        <w:rPr>
          <w:vertAlign w:val="superscript"/>
        </w:rPr>
        <w:t>th</w:t>
      </w:r>
      <w:r w:rsidR="32FBDB52">
        <w:rPr/>
        <w:t xml:space="preserve"> Sunday for also for the certain selected subgroups.</w:t>
      </w:r>
    </w:p>
    <w:p xmlns:wp14="http://schemas.microsoft.com/office/word/2010/wordml" w14:paraId="7675CBC1" wp14:textId="77777777">
      <w:pPr>
        <w:pStyle w:val="Heading2"/>
      </w:pPr>
      <w:r>
        <w:t>What is included in the program?</w:t>
      </w:r>
    </w:p>
    <w:p xmlns:wp14="http://schemas.microsoft.com/office/word/2010/wordml" w14:paraId="26E91867" wp14:textId="77777777">
      <w:pPr/>
      <w:r>
        <w:t>The program includes meetings, keynote speeches, workshops, and social events such as sauna and dinners.</w:t>
      </w:r>
    </w:p>
    <w:p xmlns:wp14="http://schemas.microsoft.com/office/word/2010/wordml" w14:paraId="7897B6D9" wp14:textId="77777777">
      <w:pPr>
        <w:pStyle w:val="Heading2"/>
      </w:pPr>
      <w:r>
        <w:t>Is there a program for partners?</w:t>
      </w:r>
    </w:p>
    <w:p xmlns:wp14="http://schemas.microsoft.com/office/word/2010/wordml" w14:paraId="6A1F4D05" wp14:textId="5E10C7AC">
      <w:pPr/>
      <w:r w:rsidR="32FBDB52">
        <w:rPr/>
        <w:t xml:space="preserve">Yes. On Friday: concert and presentation at </w:t>
      </w:r>
      <w:r w:rsidR="32FBDB52">
        <w:rPr/>
        <w:t>Tuusula</w:t>
      </w:r>
      <w:r w:rsidR="32FBDB52">
        <w:rPr/>
        <w:t xml:space="preserve"> Church. On Saturday: visit to </w:t>
      </w:r>
      <w:r w:rsidR="32FBDB52">
        <w:rPr/>
        <w:t>Halosenniemi</w:t>
      </w:r>
      <w:r w:rsidR="32FBDB52">
        <w:rPr/>
        <w:t xml:space="preserve"> Art Gallery. Please note that registration is </w:t>
      </w:r>
      <w:r w:rsidR="32FBDB52">
        <w:rPr/>
        <w:t>individually</w:t>
      </w:r>
      <w:r w:rsidR="32FBDB52">
        <w:rPr/>
        <w:t xml:space="preserve"> for some practical reasons. Please add the name of the person staying with you in the same room </w:t>
      </w:r>
      <w:r w:rsidR="32FBDB52">
        <w:rPr/>
        <w:t>additional</w:t>
      </w:r>
      <w:r w:rsidR="32FBDB52">
        <w:rPr/>
        <w:t xml:space="preserve"> information field, it helps the hotel room allocation.</w:t>
      </w:r>
    </w:p>
    <w:p xmlns:wp14="http://schemas.microsoft.com/office/word/2010/wordml" w14:paraId="0EDC28FF" wp14:textId="77777777">
      <w:pPr>
        <w:pStyle w:val="Heading2"/>
      </w:pPr>
      <w:r>
        <w:t>Do I need to register in advance?</w:t>
      </w:r>
    </w:p>
    <w:p xmlns:wp14="http://schemas.microsoft.com/office/word/2010/wordml" w14:paraId="0519A6B8" wp14:textId="72ECCC24">
      <w:pPr/>
      <w:r w:rsidR="32FBDB52">
        <w:rPr/>
        <w:t xml:space="preserve">Yes, registration is </w:t>
      </w:r>
      <w:r w:rsidR="32FBDB52">
        <w:rPr/>
        <w:t>required</w:t>
      </w:r>
      <w:r w:rsidR="32FBDB52">
        <w:rPr/>
        <w:t>. Sauna and dinner events are only for the separately registered participants or those having them included in their package (sauna always separate). Individual registration also for the Partners.</w:t>
      </w:r>
    </w:p>
    <w:p xmlns:wp14="http://schemas.microsoft.com/office/word/2010/wordml" w14:paraId="5658F7AA" wp14:textId="77777777">
      <w:pPr>
        <w:pStyle w:val="Heading2"/>
      </w:pPr>
      <w:r>
        <w:t>What workshops are available?</w:t>
      </w:r>
    </w:p>
    <w:p xmlns:wp14="http://schemas.microsoft.com/office/word/2010/wordml" w14:paraId="411CC68E" wp14:textId="70E45FFD">
      <w:pPr/>
      <w:r w:rsidR="32FBDB52">
        <w:rPr/>
        <w:t>AI practical session for Lions activities, Mental health as a Lions theme, Mission 1.5 (new club formation), and Nordic Cooperation summary. And the discussions of the Environmental matters and what we can do</w:t>
      </w:r>
    </w:p>
    <w:p xmlns:wp14="http://schemas.microsoft.com/office/word/2010/wordml" w14:paraId="57BBEC9C" wp14:textId="77777777">
      <w:pPr>
        <w:pStyle w:val="Heading2"/>
      </w:pPr>
      <w:r>
        <w:t>Are there keynote speeches?</w:t>
      </w:r>
    </w:p>
    <w:p xmlns:wp14="http://schemas.microsoft.com/office/word/2010/wordml" w14:paraId="40C81800" wp14:textId="77777777">
      <w:pPr/>
      <w:r>
        <w:t>Yes, two keynotes: Friday – 'Value of Cooperation in our Nordic countries'; Saturday – 'Environment is for Everyone, what we can do?'</w:t>
      </w:r>
    </w:p>
    <w:p xmlns:wp14="http://schemas.microsoft.com/office/word/2010/wordml" w14:paraId="3546867E" wp14:textId="77777777">
      <w:pPr>
        <w:pStyle w:val="Heading2"/>
      </w:pPr>
      <w:r>
        <w:t>Are there dinner events?</w:t>
      </w:r>
    </w:p>
    <w:p xmlns:wp14="http://schemas.microsoft.com/office/word/2010/wordml" w14:paraId="2F719F7F" wp14:textId="4111D92D">
      <w:pPr/>
      <w:r w:rsidR="32FBDB52">
        <w:rPr/>
        <w:t xml:space="preserve">Yes: Thursday – Dinner for registered participants; Friday – Get Together Dinner at </w:t>
      </w:r>
      <w:r w:rsidR="32FBDB52">
        <w:rPr/>
        <w:t>Krapihovi</w:t>
      </w:r>
      <w:r w:rsidR="32FBDB52">
        <w:rPr/>
        <w:t xml:space="preserve">; Saturday – Gala Dinner at </w:t>
      </w:r>
      <w:r w:rsidR="32FBDB52">
        <w:rPr/>
        <w:t>Onnela</w:t>
      </w:r>
      <w:r w:rsidR="32FBDB52">
        <w:rPr/>
        <w:t>. Evening program including Dinner is excluded from the daytime passport.</w:t>
      </w:r>
    </w:p>
    <w:p xmlns:wp14="http://schemas.microsoft.com/office/word/2010/wordml" w14:paraId="26A5CEEC" wp14:textId="77777777">
      <w:pPr>
        <w:pStyle w:val="Heading2"/>
      </w:pPr>
      <w:r>
        <w:t>What special presentations will be at the end?</w:t>
      </w:r>
    </w:p>
    <w:p xmlns:wp14="http://schemas.microsoft.com/office/word/2010/wordml" w14:paraId="5B6A7C5C" wp14:textId="77777777">
      <w:pPr/>
      <w:r>
        <w:t>Introduction to Convention 2026 in Hong Kong and NSR 2027 in Iceland.</w:t>
      </w:r>
    </w:p>
    <w:p xmlns:wp14="http://schemas.microsoft.com/office/word/2010/wordml" w14:paraId="1FDCCE86" wp14:textId="40A45608">
      <w:pPr>
        <w:pStyle w:val="Heading2"/>
      </w:pPr>
      <w:r w:rsidR="32FBDB52">
        <w:rPr/>
        <w:t>What entertainment or evening programs exists?</w:t>
      </w:r>
    </w:p>
    <w:p xmlns:wp14="http://schemas.microsoft.com/office/word/2010/wordml" w:rsidP="32FBDB52" w14:paraId="2D6913A7" wp14:textId="10B6E42B">
      <w:pPr>
        <w:pStyle w:val="ListParagraph"/>
        <w:numPr>
          <w:ilvl w:val="0"/>
          <w:numId w:val="10"/>
        </w:numPr>
        <w:rPr/>
      </w:pPr>
      <w:r w:rsidR="32FBDB52">
        <w:rPr/>
        <w:t>Thursday night: Sauna activity for registered participants and Dinner (per registration).</w:t>
      </w:r>
    </w:p>
    <w:p xmlns:wp14="http://schemas.microsoft.com/office/word/2010/wordml" w:rsidP="32FBDB52" w14:paraId="76C45639" wp14:textId="288B2EC8">
      <w:pPr>
        <w:pStyle w:val="ListParagraph"/>
        <w:numPr>
          <w:ilvl w:val="0"/>
          <w:numId w:val="10"/>
        </w:numPr>
        <w:rPr/>
      </w:pPr>
      <w:r w:rsidR="32FBDB52">
        <w:rPr/>
        <w:t xml:space="preserve"> Friday night: Sauna and Get Together Dinner at </w:t>
      </w:r>
      <w:r w:rsidR="32FBDB52">
        <w:rPr/>
        <w:t>Krapihovi</w:t>
      </w:r>
      <w:r w:rsidR="32FBDB52">
        <w:rPr/>
        <w:t xml:space="preserve">. </w:t>
      </w:r>
    </w:p>
    <w:p xmlns:wp14="http://schemas.microsoft.com/office/word/2010/wordml" w:rsidP="32FBDB52" w14:paraId="3CF69B5C" wp14:textId="098E23E4">
      <w:pPr>
        <w:pStyle w:val="ListParagraph"/>
        <w:numPr>
          <w:ilvl w:val="0"/>
          <w:numId w:val="10"/>
        </w:numPr>
        <w:rPr/>
      </w:pPr>
      <w:r w:rsidR="32FBDB52">
        <w:rPr/>
        <w:t xml:space="preserve">Saturday night: Sauna, Welcome drink, and Gala Dinner at </w:t>
      </w:r>
      <w:r w:rsidR="32FBDB52">
        <w:rPr/>
        <w:t>Onnela</w:t>
      </w:r>
      <w:r w:rsidR="32FBDB52">
        <w:rPr/>
        <w:t>.</w:t>
      </w:r>
    </w:p>
    <w:p w:rsidR="1AA881AF" w:rsidP="32FBDB52" w:rsidRDefault="1AA881AF" w14:paraId="164D7B2A" w14:textId="58202EAB">
      <w:pPr>
        <w:pStyle w:val="Normal"/>
        <w:ind w:left="0"/>
      </w:pPr>
      <w:r w:rsidR="1AA881AF">
        <w:rPr/>
        <w:t>There will be some musical performances in the opening, closing, and both Friday and Saturday evening programs.</w:t>
      </w:r>
    </w:p>
    <w:p xmlns:wp14="http://schemas.microsoft.com/office/word/2010/wordml" w14:paraId="4280616A" wp14:textId="77777777">
      <w:pPr>
        <w:pStyle w:val="Heading2"/>
      </w:pPr>
      <w:r>
        <w:t>What is the dress code?</w:t>
      </w:r>
    </w:p>
    <w:p xmlns:wp14="http://schemas.microsoft.com/office/word/2010/wordml" w14:paraId="1630D7CA" wp14:textId="2CB0CF55">
      <w:pPr/>
      <w:r w:rsidR="32FBDB52">
        <w:rPr/>
        <w:t xml:space="preserve">Casual Lions or Business Casual during the daytime; </w:t>
      </w:r>
      <w:r w:rsidR="280B758C">
        <w:rPr/>
        <w:t>E</w:t>
      </w:r>
      <w:r w:rsidR="32FBDB52">
        <w:rPr/>
        <w:t xml:space="preserve">venings: comfortable </w:t>
      </w:r>
      <w:r w:rsidR="7779939B">
        <w:rPr/>
        <w:t xml:space="preserve">dress including </w:t>
      </w:r>
      <w:r w:rsidR="32FBDB52">
        <w:rPr/>
        <w:t xml:space="preserve">Black Jacket or </w:t>
      </w:r>
      <w:r w:rsidR="0EA75335">
        <w:rPr/>
        <w:t xml:space="preserve">Black </w:t>
      </w:r>
      <w:r w:rsidR="32FBDB52">
        <w:rPr/>
        <w:t>Suit with Lions medals.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75bbad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B71E8B"/>
    <w:rsid w:val="06CDBA55"/>
    <w:rsid w:val="0CF8CDD0"/>
    <w:rsid w:val="0EA75335"/>
    <w:rsid w:val="131460B9"/>
    <w:rsid w:val="1AA881AF"/>
    <w:rsid w:val="25CB1331"/>
    <w:rsid w:val="275759DA"/>
    <w:rsid w:val="280B758C"/>
    <w:rsid w:val="32FBDB52"/>
    <w:rsid w:val="3F1D0C90"/>
    <w:rsid w:val="3F1D0C90"/>
    <w:rsid w:val="5674D325"/>
    <w:rsid w:val="58EA9983"/>
    <w:rsid w:val="58EA9983"/>
    <w:rsid w:val="6567D243"/>
    <w:rsid w:val="6A53C97F"/>
    <w:rsid w:val="6FB6DAB1"/>
    <w:rsid w:val="70BCCD6E"/>
    <w:rsid w:val="7779939B"/>
    <w:rsid w:val="79AADE38"/>
    <w:rsid w:val="7F62EB03"/>
    <w:rsid w:val="7F62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61219961-8F38-4B3E-A9A6-1AC119D417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Ensio Ruotsalainen</lastModifiedBy>
  <revision>2</revision>
  <dcterms:created xsi:type="dcterms:W3CDTF">2013-12-23T23:15:00.0000000Z</dcterms:created>
  <dcterms:modified xsi:type="dcterms:W3CDTF">2025-11-25T10:31:56.8310016Z</dcterms:modified>
  <category/>
</coreProperties>
</file>